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7180" w14:textId="77777777" w:rsidR="002410C0" w:rsidRDefault="002410C0">
      <w:pPr>
        <w:pStyle w:val="Ttulo1"/>
        <w:jc w:val="center"/>
        <w:rPr>
          <w:color w:val="4F6228" w:themeColor="accent3" w:themeShade="80"/>
          <w:lang w:val="es-MX"/>
        </w:rPr>
      </w:pPr>
    </w:p>
    <w:p w14:paraId="298F243D" w14:textId="2DE5431C" w:rsidR="00215DA8" w:rsidRPr="002410C0" w:rsidRDefault="002410C0">
      <w:pPr>
        <w:pStyle w:val="Ttulo1"/>
        <w:jc w:val="center"/>
        <w:rPr>
          <w:color w:val="auto"/>
          <w:lang w:val="es-MX"/>
        </w:rPr>
      </w:pPr>
      <w:r w:rsidRPr="002410C0">
        <w:rPr>
          <w:color w:val="auto"/>
          <w:lang w:val="es-MX"/>
        </w:rPr>
        <w:t xml:space="preserve">Formato </w:t>
      </w:r>
      <w:r>
        <w:rPr>
          <w:color w:val="auto"/>
          <w:lang w:val="es-MX"/>
        </w:rPr>
        <w:t>d</w:t>
      </w:r>
      <w:r w:rsidRPr="002410C0">
        <w:rPr>
          <w:color w:val="auto"/>
          <w:lang w:val="es-MX"/>
        </w:rPr>
        <w:t xml:space="preserve">e Autorización </w:t>
      </w:r>
      <w:r>
        <w:rPr>
          <w:color w:val="auto"/>
          <w:lang w:val="es-MX"/>
        </w:rPr>
        <w:t>p</w:t>
      </w:r>
      <w:r w:rsidRPr="002410C0">
        <w:rPr>
          <w:color w:val="auto"/>
          <w:lang w:val="es-MX"/>
        </w:rPr>
        <w:t xml:space="preserve">ara Publicación </w:t>
      </w:r>
      <w:r>
        <w:rPr>
          <w:color w:val="auto"/>
          <w:lang w:val="es-MX"/>
        </w:rPr>
        <w:t>d</w:t>
      </w:r>
      <w:r w:rsidRPr="002410C0">
        <w:rPr>
          <w:color w:val="auto"/>
          <w:lang w:val="es-MX"/>
        </w:rPr>
        <w:t>e Resúmenes</w:t>
      </w:r>
    </w:p>
    <w:p w14:paraId="736E063C" w14:textId="40CFB824" w:rsidR="00215DA8" w:rsidRPr="00537342" w:rsidRDefault="008D38DB">
      <w:pPr>
        <w:jc w:val="center"/>
        <w:rPr>
          <w:b/>
          <w:bCs/>
          <w:sz w:val="28"/>
          <w:szCs w:val="28"/>
          <w:lang w:val="es-MX"/>
        </w:rPr>
      </w:pPr>
      <w:r w:rsidRPr="00537342">
        <w:rPr>
          <w:b/>
          <w:bCs/>
          <w:sz w:val="28"/>
          <w:szCs w:val="28"/>
          <w:lang w:val="es-MX"/>
        </w:rPr>
        <w:t>III Congreso de Micología Colombiana</w:t>
      </w:r>
      <w:r w:rsidR="002410C0" w:rsidRPr="00537342">
        <w:rPr>
          <w:b/>
          <w:bCs/>
          <w:sz w:val="28"/>
          <w:szCs w:val="28"/>
          <w:lang w:val="es-MX"/>
        </w:rPr>
        <w:t>-8as Jornadas Sudamericanas de Biología y Biotecnología de Levaduras</w:t>
      </w:r>
    </w:p>
    <w:p w14:paraId="5EF20FF9" w14:textId="77777777" w:rsidR="00215DA8" w:rsidRPr="003620B2" w:rsidRDefault="008D38DB">
      <w:pPr>
        <w:rPr>
          <w:lang w:val="es-MX"/>
        </w:rPr>
      </w:pPr>
      <w:r w:rsidRPr="003620B2">
        <w:rPr>
          <w:lang w:val="es-MX"/>
        </w:rPr>
        <w:br/>
      </w:r>
    </w:p>
    <w:p w14:paraId="659945A2" w14:textId="3719DD66" w:rsidR="00215DA8" w:rsidRDefault="008D38DB" w:rsidP="002410C0">
      <w:pPr>
        <w:jc w:val="both"/>
        <w:rPr>
          <w:lang w:val="es-MX"/>
        </w:rPr>
      </w:pPr>
      <w:r w:rsidRPr="003620B2">
        <w:rPr>
          <w:lang w:val="es-MX"/>
        </w:rPr>
        <w:t xml:space="preserve">Yo, </w:t>
      </w:r>
      <w:r w:rsidR="002410C0">
        <w:rPr>
          <w:lang w:val="es-MX"/>
        </w:rPr>
        <w:t>________________________</w:t>
      </w:r>
      <w:r w:rsidRPr="003620B2">
        <w:rPr>
          <w:lang w:val="es-MX"/>
        </w:rPr>
        <w:t>________________________________________________</w:t>
      </w:r>
      <w:r w:rsidR="002410C0">
        <w:rPr>
          <w:lang w:val="es-MX"/>
        </w:rPr>
        <w:t>____</w:t>
      </w:r>
      <w:r w:rsidRPr="003620B2">
        <w:rPr>
          <w:lang w:val="es-MX"/>
        </w:rPr>
        <w:t>,</w:t>
      </w:r>
      <w:r w:rsidR="002410C0">
        <w:rPr>
          <w:lang w:val="es-MX"/>
        </w:rPr>
        <w:t xml:space="preserve"> </w:t>
      </w:r>
      <w:r w:rsidRPr="003620B2">
        <w:rPr>
          <w:lang w:val="es-MX"/>
        </w:rPr>
        <w:t>identificado(a) con ________________________________ (tipo y número de documento), en calidad de autor(a) y/o coautor(a) del resumen titulado:"_______________________________________________</w:t>
      </w:r>
      <w:r w:rsidR="002410C0">
        <w:rPr>
          <w:lang w:val="es-MX"/>
        </w:rPr>
        <w:t>____________________</w:t>
      </w:r>
    </w:p>
    <w:p w14:paraId="764F757B" w14:textId="7BFBEF22" w:rsidR="002410C0" w:rsidRPr="003620B2" w:rsidRDefault="002410C0" w:rsidP="002410C0">
      <w:pPr>
        <w:jc w:val="both"/>
        <w:rPr>
          <w:lang w:val="es-MX"/>
        </w:rPr>
      </w:pPr>
      <w:r>
        <w:rPr>
          <w:lang w:val="es-MX"/>
        </w:rPr>
        <w:t>_________________________________________________________________________________________________________</w:t>
      </w:r>
    </w:p>
    <w:p w14:paraId="441155A8" w14:textId="30BFA2B8" w:rsidR="00215DA8" w:rsidRPr="003620B2" w:rsidRDefault="008D38DB" w:rsidP="002410C0">
      <w:pPr>
        <w:jc w:val="both"/>
        <w:rPr>
          <w:lang w:val="es-MX"/>
        </w:rPr>
      </w:pPr>
      <w:r w:rsidRPr="003620B2">
        <w:rPr>
          <w:lang w:val="es-MX"/>
        </w:rPr>
        <w:t>autorizo de manera voluntaria al Comité Organizador del III Congreso</w:t>
      </w:r>
      <w:r w:rsidR="002410C0">
        <w:rPr>
          <w:lang w:val="es-MX"/>
        </w:rPr>
        <w:t xml:space="preserve"> Colombiano</w:t>
      </w:r>
      <w:r w:rsidRPr="003620B2">
        <w:rPr>
          <w:lang w:val="es-MX"/>
        </w:rPr>
        <w:t xml:space="preserve"> de Micología</w:t>
      </w:r>
      <w:r w:rsidR="002410C0">
        <w:rPr>
          <w:lang w:val="es-MX"/>
        </w:rPr>
        <w:t>-</w:t>
      </w:r>
      <w:r w:rsidR="002410C0" w:rsidRPr="002410C0">
        <w:rPr>
          <w:lang w:val="es-MX"/>
        </w:rPr>
        <w:t>8as Jornadas Sudamericanas de Biología y Biotecnología de Levaduras</w:t>
      </w:r>
      <w:r w:rsidR="002410C0">
        <w:rPr>
          <w:lang w:val="es-MX"/>
        </w:rPr>
        <w:t>,</w:t>
      </w:r>
      <w:r w:rsidRPr="003620B2">
        <w:rPr>
          <w:lang w:val="es-MX"/>
        </w:rPr>
        <w:t xml:space="preserve"> para publicar el resumen mencionado en las memorias del evento, </w:t>
      </w:r>
      <w:r w:rsidR="003620B2">
        <w:rPr>
          <w:lang w:val="es-MX"/>
        </w:rPr>
        <w:t xml:space="preserve">en la revista </w:t>
      </w:r>
      <w:r w:rsidR="00E72313" w:rsidRPr="00E72313">
        <w:rPr>
          <w:lang w:val="es-MX"/>
        </w:rPr>
        <w:t>FUNGA LATINA ISSN 2953-741X</w:t>
      </w:r>
      <w:r w:rsidR="003620B2">
        <w:rPr>
          <w:lang w:val="es-MX"/>
        </w:rPr>
        <w:t xml:space="preserve">, </w:t>
      </w:r>
      <w:r w:rsidRPr="003620B2">
        <w:rPr>
          <w:lang w:val="es-MX"/>
        </w:rPr>
        <w:t>medios digitales, página web oficial y demás plataformas académicas relacionadas con el congreso.</w:t>
      </w:r>
    </w:p>
    <w:p w14:paraId="680FE6E5" w14:textId="77777777" w:rsidR="00215DA8" w:rsidRPr="003620B2" w:rsidRDefault="008D38DB" w:rsidP="002410C0">
      <w:pPr>
        <w:jc w:val="both"/>
        <w:rPr>
          <w:lang w:val="es-MX"/>
        </w:rPr>
      </w:pPr>
      <w:r w:rsidRPr="003620B2">
        <w:rPr>
          <w:lang w:val="es-MX"/>
        </w:rPr>
        <w:t>Declaro que el trabajo es original, que cuento con la autorización de los demás coautores (en caso de existir) y que no infringe derechos de autor de terceros.</w:t>
      </w:r>
    </w:p>
    <w:p w14:paraId="4519C95D" w14:textId="77777777" w:rsidR="00215DA8" w:rsidRPr="003620B2" w:rsidRDefault="008D38DB" w:rsidP="002410C0">
      <w:pPr>
        <w:jc w:val="both"/>
        <w:rPr>
          <w:lang w:val="es-MX"/>
        </w:rPr>
      </w:pPr>
      <w:r w:rsidRPr="003620B2">
        <w:rPr>
          <w:lang w:val="es-MX"/>
        </w:rPr>
        <w:t>Esta autorización se concede sin fines comerciales y exclusivamente para fines académicos, científicos y de divulgación relacionados con el evento.</w:t>
      </w:r>
    </w:p>
    <w:p w14:paraId="094EDD64" w14:textId="77777777" w:rsidR="00215DA8" w:rsidRPr="003620B2" w:rsidRDefault="008D38DB" w:rsidP="002410C0">
      <w:pPr>
        <w:jc w:val="both"/>
        <w:rPr>
          <w:lang w:val="es-MX"/>
        </w:rPr>
      </w:pPr>
      <w:r w:rsidRPr="003620B2">
        <w:rPr>
          <w:lang w:val="es-MX"/>
        </w:rP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215DA8" w14:paraId="6DBDFCAB" w14:textId="77777777">
        <w:tc>
          <w:tcPr>
            <w:tcW w:w="4320" w:type="dxa"/>
          </w:tcPr>
          <w:p w14:paraId="318FE852" w14:textId="77777777" w:rsidR="00215DA8" w:rsidRPr="002410C0" w:rsidRDefault="008D38DB" w:rsidP="002410C0">
            <w:pPr>
              <w:jc w:val="both"/>
              <w:rPr>
                <w:lang w:val="es-CO"/>
              </w:rPr>
            </w:pPr>
            <w:r w:rsidRPr="002410C0">
              <w:rPr>
                <w:lang w:val="es-CO"/>
              </w:rPr>
              <w:t>Nombre completo</w:t>
            </w:r>
          </w:p>
        </w:tc>
        <w:tc>
          <w:tcPr>
            <w:tcW w:w="4320" w:type="dxa"/>
          </w:tcPr>
          <w:p w14:paraId="78D064F5" w14:textId="27693B41" w:rsidR="00215DA8" w:rsidRPr="002410C0" w:rsidRDefault="00215DA8" w:rsidP="002410C0">
            <w:pPr>
              <w:jc w:val="both"/>
            </w:pPr>
          </w:p>
        </w:tc>
      </w:tr>
      <w:tr w:rsidR="00215DA8" w14:paraId="1AC85E10" w14:textId="77777777">
        <w:tc>
          <w:tcPr>
            <w:tcW w:w="4320" w:type="dxa"/>
          </w:tcPr>
          <w:p w14:paraId="2C931B17" w14:textId="77777777" w:rsidR="00215DA8" w:rsidRDefault="008D38DB" w:rsidP="002410C0">
            <w:pPr>
              <w:jc w:val="both"/>
            </w:pPr>
            <w:r>
              <w:t>Firma</w:t>
            </w:r>
          </w:p>
        </w:tc>
        <w:tc>
          <w:tcPr>
            <w:tcW w:w="4320" w:type="dxa"/>
          </w:tcPr>
          <w:p w14:paraId="22831BA5" w14:textId="3AD9F137" w:rsidR="00215DA8" w:rsidRDefault="00215DA8" w:rsidP="002410C0">
            <w:pPr>
              <w:jc w:val="both"/>
            </w:pPr>
          </w:p>
        </w:tc>
      </w:tr>
      <w:tr w:rsidR="00215DA8" w14:paraId="6453ACBB" w14:textId="77777777">
        <w:tc>
          <w:tcPr>
            <w:tcW w:w="4320" w:type="dxa"/>
          </w:tcPr>
          <w:p w14:paraId="13CD4C7B" w14:textId="77777777" w:rsidR="00215DA8" w:rsidRDefault="008D38DB" w:rsidP="002410C0">
            <w:pPr>
              <w:jc w:val="both"/>
            </w:pPr>
            <w:r>
              <w:t>Institución</w:t>
            </w:r>
          </w:p>
        </w:tc>
        <w:tc>
          <w:tcPr>
            <w:tcW w:w="4320" w:type="dxa"/>
          </w:tcPr>
          <w:p w14:paraId="45FBB4CB" w14:textId="29DC451D" w:rsidR="00215DA8" w:rsidRDefault="00215DA8" w:rsidP="002410C0">
            <w:pPr>
              <w:jc w:val="both"/>
            </w:pPr>
          </w:p>
        </w:tc>
      </w:tr>
      <w:tr w:rsidR="00215DA8" w14:paraId="0173E420" w14:textId="77777777">
        <w:tc>
          <w:tcPr>
            <w:tcW w:w="4320" w:type="dxa"/>
          </w:tcPr>
          <w:p w14:paraId="79166BBB" w14:textId="77777777" w:rsidR="00215DA8" w:rsidRDefault="008D38DB" w:rsidP="002410C0">
            <w:pPr>
              <w:jc w:val="both"/>
            </w:pPr>
            <w:r>
              <w:t>Fecha</w:t>
            </w:r>
          </w:p>
        </w:tc>
        <w:tc>
          <w:tcPr>
            <w:tcW w:w="4320" w:type="dxa"/>
          </w:tcPr>
          <w:p w14:paraId="6C2FD10E" w14:textId="783D29A1" w:rsidR="00215DA8" w:rsidRDefault="00215DA8" w:rsidP="002410C0">
            <w:pPr>
              <w:jc w:val="both"/>
            </w:pPr>
          </w:p>
        </w:tc>
      </w:tr>
    </w:tbl>
    <w:p w14:paraId="5603519A" w14:textId="77777777" w:rsidR="008F22DD" w:rsidRDefault="008F22DD" w:rsidP="002410C0">
      <w:pPr>
        <w:jc w:val="both"/>
      </w:pPr>
    </w:p>
    <w:sectPr w:rsidR="008F22DD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78D32" w14:textId="77777777" w:rsidR="00E03591" w:rsidRDefault="00E03591" w:rsidP="003620B2">
      <w:pPr>
        <w:spacing w:after="0" w:line="240" w:lineRule="auto"/>
      </w:pPr>
      <w:r>
        <w:separator/>
      </w:r>
    </w:p>
  </w:endnote>
  <w:endnote w:type="continuationSeparator" w:id="0">
    <w:p w14:paraId="2AFB9EC6" w14:textId="77777777" w:rsidR="00E03591" w:rsidRDefault="00E03591" w:rsidP="00362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3B54" w14:textId="6D8E09A7" w:rsidR="003620B2" w:rsidRDefault="00D4731C" w:rsidP="003620B2">
    <w:pPr>
      <w:pStyle w:val="Piedepgina"/>
      <w:jc w:val="center"/>
    </w:pPr>
    <w:r>
      <w:rPr>
        <w:caps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3EDA9138" wp14:editId="13B3FFA5">
          <wp:simplePos x="0" y="0"/>
          <wp:positionH relativeFrom="margin">
            <wp:posOffset>2651760</wp:posOffset>
          </wp:positionH>
          <wp:positionV relativeFrom="paragraph">
            <wp:posOffset>-104775</wp:posOffset>
          </wp:positionV>
          <wp:extent cx="2546244" cy="466725"/>
          <wp:effectExtent l="0" t="0" r="6985" b="0"/>
          <wp:wrapNone/>
          <wp:docPr id="1424114276" name="Picture 1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052074" name="Picture 1" descr="A blue letter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6244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8EF1651" wp14:editId="3FCF4B99">
          <wp:simplePos x="0" y="0"/>
          <wp:positionH relativeFrom="column">
            <wp:posOffset>1036320</wp:posOffset>
          </wp:positionH>
          <wp:positionV relativeFrom="paragraph">
            <wp:posOffset>-156210</wp:posOffset>
          </wp:positionV>
          <wp:extent cx="1485900" cy="583571"/>
          <wp:effectExtent l="0" t="0" r="0" b="6985"/>
          <wp:wrapNone/>
          <wp:docPr id="1116401035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401035" name="Imagen 2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944" t="52718" r="5973" b="29306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835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B0E17" w14:textId="77777777" w:rsidR="00E03591" w:rsidRDefault="00E03591" w:rsidP="003620B2">
      <w:pPr>
        <w:spacing w:after="0" w:line="240" w:lineRule="auto"/>
      </w:pPr>
      <w:r>
        <w:separator/>
      </w:r>
    </w:p>
  </w:footnote>
  <w:footnote w:type="continuationSeparator" w:id="0">
    <w:p w14:paraId="274E6E70" w14:textId="77777777" w:rsidR="00E03591" w:rsidRDefault="00E03591" w:rsidP="00362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344AC" w14:textId="2A2AACE6" w:rsidR="003620B2" w:rsidRPr="003620B2" w:rsidRDefault="002410C0" w:rsidP="003620B2">
    <w:pPr>
      <w:pStyle w:val="Encabezado"/>
      <w:jc w:val="cen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8D53BF4" wp14:editId="1C883987">
          <wp:simplePos x="0" y="0"/>
          <wp:positionH relativeFrom="margin">
            <wp:posOffset>4324350</wp:posOffset>
          </wp:positionH>
          <wp:positionV relativeFrom="margin">
            <wp:posOffset>-419735</wp:posOffset>
          </wp:positionV>
          <wp:extent cx="1382395" cy="890905"/>
          <wp:effectExtent l="0" t="0" r="8255" b="444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2395" cy="890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 w:cs="Tahoma"/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4435B025" wp14:editId="75507D4C">
          <wp:simplePos x="0" y="0"/>
          <wp:positionH relativeFrom="margin">
            <wp:posOffset>2114550</wp:posOffset>
          </wp:positionH>
          <wp:positionV relativeFrom="margin">
            <wp:posOffset>-405130</wp:posOffset>
          </wp:positionV>
          <wp:extent cx="2181225" cy="857250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/>
                  <a:srcRect l="12529" t="12213" r="6535" b="19085"/>
                  <a:stretch/>
                </pic:blipFill>
                <pic:spPr bwMode="auto">
                  <a:xfrm>
                    <a:off x="0" y="0"/>
                    <a:ext cx="2181225" cy="85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0FD1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39CA18DC" wp14:editId="0B17748A">
          <wp:simplePos x="0" y="0"/>
          <wp:positionH relativeFrom="column">
            <wp:posOffset>1076325</wp:posOffset>
          </wp:positionH>
          <wp:positionV relativeFrom="paragraph">
            <wp:posOffset>-28575</wp:posOffset>
          </wp:positionV>
          <wp:extent cx="994748" cy="975998"/>
          <wp:effectExtent l="0" t="0" r="0" b="0"/>
          <wp:wrapNone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 rotWithShape="1">
                  <a:blip r:embed="rId3">
                    <a:alphaModFix/>
                  </a:blip>
                  <a:srcRect l="3799"/>
                  <a:stretch/>
                </pic:blipFill>
                <pic:spPr bwMode="auto">
                  <a:xfrm>
                    <a:off x="0" y="0"/>
                    <a:ext cx="994748" cy="9759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8289BFA" wp14:editId="0557193D">
          <wp:simplePos x="0" y="0"/>
          <wp:positionH relativeFrom="margin">
            <wp:posOffset>-533400</wp:posOffset>
          </wp:positionH>
          <wp:positionV relativeFrom="margin">
            <wp:posOffset>-504825</wp:posOffset>
          </wp:positionV>
          <wp:extent cx="1632585" cy="923129"/>
          <wp:effectExtent l="0" t="0" r="571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632585" cy="923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1F0"/>
    <w:rsid w:val="00034616"/>
    <w:rsid w:val="0006063C"/>
    <w:rsid w:val="000F4C3C"/>
    <w:rsid w:val="0015074B"/>
    <w:rsid w:val="00215DA8"/>
    <w:rsid w:val="002410C0"/>
    <w:rsid w:val="0029639D"/>
    <w:rsid w:val="00326F90"/>
    <w:rsid w:val="003620B2"/>
    <w:rsid w:val="00537342"/>
    <w:rsid w:val="0055786C"/>
    <w:rsid w:val="008D38DB"/>
    <w:rsid w:val="008F22DD"/>
    <w:rsid w:val="00AA1D8D"/>
    <w:rsid w:val="00B47730"/>
    <w:rsid w:val="00CB0664"/>
    <w:rsid w:val="00D4731C"/>
    <w:rsid w:val="00E03591"/>
    <w:rsid w:val="00E723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3F12D0"/>
  <w14:defaultImageDpi w14:val="300"/>
  <w15:docId w15:val="{1ADD4E12-48A4-455B-8442-3EAA6596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FORMATO DE AUTORIZACIÓN PARA PUBLICACIÓN DE RESÚMENES</vt:lpstr>
      <vt:lpstr/>
    </vt:vector>
  </TitlesOfParts>
  <Manager/>
  <Company/>
  <LinksUpToDate>false</LinksUpToDate>
  <CharactersWithSpaces>1285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CLARA INES SANCHEZ SUAREZ</cp:lastModifiedBy>
  <cp:revision>5</cp:revision>
  <dcterms:created xsi:type="dcterms:W3CDTF">2026-03-06T19:54:00Z</dcterms:created>
  <dcterms:modified xsi:type="dcterms:W3CDTF">2026-03-06T20:15:00Z</dcterms:modified>
  <cp:category/>
</cp:coreProperties>
</file>